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489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4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5rplc-12"/>
          <w:rFonts w:ascii="Times New Roman" w:eastAsia="Times New Roman" w:hAnsi="Times New Roman" w:cs="Times New Roman"/>
        </w:rPr>
        <w:t>...</w:t>
      </w:r>
      <w:r>
        <w:rPr>
          <w:rStyle w:val="cat-ExternalSystemDefinedgrp-4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2 0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четыре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0412365400395004892520102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7">
    <w:name w:val="cat-ExternalSystemDefined grp-44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